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SOHAM GANGAVANE</w:t>
      </w:r>
    </w:p>
    <w:p>
      <w:r>
        <w:rPr>
          <w:b/>
        </w:rPr>
        <w:t>Pune, Maharashtra, India</w:t>
        <w:br/>
      </w:r>
      <w:r>
        <w:t>Phone: +91-8208371668</w:t>
        <w:br/>
      </w:r>
      <w:r>
        <w:t>Email: gangavanesoham9595@gmail.com</w:t>
        <w:br/>
      </w:r>
      <w:r>
        <w:t>LinkedIn: linkedin.com/in/soham-gangavane</w:t>
        <w:br/>
      </w:r>
      <w:r>
        <w:t>GitHub: https://github.com/soham-vg</w:t>
        <w:br/>
      </w:r>
      <w:r>
        <w:t>Portfolio: https://www.sohamvg.in/</w:t>
      </w:r>
    </w:p>
    <w:p>
      <w:pPr>
        <w:pStyle w:val="Heading1"/>
      </w:pPr>
      <w:r>
        <w:t>PROFESSIONAL SUMMARY</w:t>
      </w:r>
    </w:p>
    <w:p>
      <w:r>
        <w:t>Senior Software Developer with 9+ years of experience building scalable enterprise applications using .NET technologies, Angular, and SQL Server. Expertise in designing REST APIs, optimizing database performance, and delivering high-performance business solutions. Strong experience in full-stack development, system architecture, and agile delivery environments.</w:t>
      </w:r>
    </w:p>
    <w:p>
      <w:pPr>
        <w:pStyle w:val="Heading1"/>
      </w:pPr>
      <w:r>
        <w:t>CORE SKILLS</w:t>
      </w:r>
    </w:p>
    <w:p>
      <w:pPr>
        <w:pStyle w:val="ListBullet"/>
      </w:pPr>
      <w:r>
        <w:t>Backend: ASP.NET MVC, ASP.NET Core, .NET Core API, C#</w:t>
      </w:r>
    </w:p>
    <w:p>
      <w:pPr>
        <w:pStyle w:val="ListBullet"/>
      </w:pPr>
      <w:r>
        <w:t>Frontend: Angular, AngularJS, TypeScript, JavaScript, HTML5, CSS3, Bootstrap</w:t>
      </w:r>
    </w:p>
    <w:p>
      <w:pPr>
        <w:pStyle w:val="ListBullet"/>
      </w:pPr>
      <w:r>
        <w:t>Database: MS SQL Server, MySQL, Query Optimization, Stored Procedures</w:t>
      </w:r>
    </w:p>
    <w:p>
      <w:pPr>
        <w:pStyle w:val="ListBullet"/>
      </w:pPr>
      <w:r>
        <w:t>Tools: Visual Studio, VS Code, Git, IIS, Postman</w:t>
      </w:r>
    </w:p>
    <w:p>
      <w:pPr>
        <w:pStyle w:val="ListBullet"/>
      </w:pPr>
      <w:r>
        <w:t>Practices: REST API Design, Secure Coding, Performance Optimization, Agile &amp; Scrum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Senior Software Programmer / Technical Lead – VASP Solutions LLP, Pune</w:t>
      </w:r>
    </w:p>
    <w:p>
      <w:r>
        <w:t>2021 – Present</w:t>
      </w:r>
    </w:p>
    <w:p>
      <w:pPr>
        <w:pStyle w:val="ListBullet"/>
      </w:pPr>
      <w:r>
        <w:t>Developed scalable enterprise applications using ASP.NET and Angular.</w:t>
      </w:r>
    </w:p>
    <w:p>
      <w:pPr>
        <w:pStyle w:val="ListBullet"/>
      </w:pPr>
      <w:r>
        <w:t>Designed and built secure REST APIs using .NET Core.</w:t>
      </w:r>
    </w:p>
    <w:p>
      <w:pPr>
        <w:pStyle w:val="ListBullet"/>
      </w:pPr>
      <w:r>
        <w:t>Optimized SQL queries improving system performance.</w:t>
      </w:r>
    </w:p>
    <w:p>
      <w:pPr>
        <w:pStyle w:val="ListBullet"/>
      </w:pPr>
      <w:r>
        <w:t>Collaborated with clients to gather requirements and deliver tailored solutions.</w:t>
      </w:r>
    </w:p>
    <w:p>
      <w:pPr>
        <w:pStyle w:val="ListBullet"/>
      </w:pPr>
      <w:r>
        <w:t>Led module architecture and implemented reusable components.</w:t>
      </w:r>
    </w:p>
    <w:p>
      <w:pPr>
        <w:pStyle w:val="Heading2"/>
      </w:pPr>
      <w:r>
        <w:t>Software Developer – Xmetric Solutions Pvt. Ltd.</w:t>
      </w:r>
    </w:p>
    <w:p>
      <w:r>
        <w:t>Previous Role</w:t>
      </w:r>
    </w:p>
    <w:p>
      <w:pPr>
        <w:pStyle w:val="ListBullet"/>
      </w:pPr>
      <w:r>
        <w:t>Developed business applications using ASP.NET and SQL Server.</w:t>
      </w:r>
    </w:p>
    <w:p>
      <w:pPr>
        <w:pStyle w:val="ListBullet"/>
      </w:pPr>
      <w:r>
        <w:t>Built dynamic UI components using AngularJS.</w:t>
      </w:r>
    </w:p>
    <w:p>
      <w:pPr>
        <w:pStyle w:val="ListBullet"/>
      </w:pPr>
      <w:r>
        <w:t>Created and optimized stored procedures and database queries.</w:t>
      </w:r>
    </w:p>
    <w:p>
      <w:pPr>
        <w:pStyle w:val="ListBullet"/>
      </w:pPr>
      <w:r>
        <w:t>Worked in agile teams delivering timely releases.</w:t>
      </w:r>
    </w:p>
    <w:p>
      <w:pPr>
        <w:pStyle w:val="Heading1"/>
      </w:pPr>
      <w:r>
        <w:t>KEY PROJECT HIGHLIGHTS</w:t>
      </w:r>
    </w:p>
    <w:p>
      <w:pPr>
        <w:pStyle w:val="ListBullet"/>
      </w:pPr>
      <w:r>
        <w:t>Enterprise Management System with role-based authentication and optimized performance.</w:t>
      </w:r>
    </w:p>
    <w:p>
      <w:pPr>
        <w:pStyle w:val="ListBullet"/>
      </w:pPr>
      <w:r>
        <w:t>Secure REST API platform enabling third-party integrations and token-based security.</w:t>
      </w:r>
    </w:p>
    <w:p>
      <w:pPr>
        <w:pStyle w:val="ListBullet"/>
      </w:pPr>
      <w:r>
        <w:t>Dynamic reporting dashboard with real-time data visualization using Angular.</w:t>
      </w:r>
    </w:p>
    <w:p>
      <w:pPr>
        <w:pStyle w:val="Heading1"/>
      </w:pPr>
      <w:r>
        <w:t>EDUCATION</w:t>
      </w:r>
    </w:p>
    <w:p>
      <w:r>
        <w:t>Bachelor’s Degree – Computer/IT Related Field</w:t>
      </w:r>
    </w:p>
    <w:p>
      <w:r>
        <w:t>Prin. N.G. Naralkar Institute, Pune</w:t>
      </w:r>
    </w:p>
    <w:p>
      <w:r>
        <w:t>Sir Parashurambhau College, Pune</w:t>
      </w:r>
    </w:p>
    <w:p>
      <w:pPr>
        <w:pStyle w:val="Heading1"/>
      </w:pPr>
      <w:r>
        <w:t>ACHIEVEMENTS</w:t>
      </w:r>
    </w:p>
    <w:p>
      <w:pPr>
        <w:pStyle w:val="ListBullet"/>
      </w:pPr>
      <w:r>
        <w:t>Delivered multiple enterprise-grade applications successfully.</w:t>
      </w:r>
    </w:p>
    <w:p>
      <w:pPr>
        <w:pStyle w:val="ListBullet"/>
      </w:pPr>
      <w:r>
        <w:t>Improved database performance and system efficiency.</w:t>
      </w:r>
    </w:p>
    <w:p>
      <w:pPr>
        <w:pStyle w:val="ListBullet"/>
      </w:pPr>
      <w:r>
        <w:t>Recognized for strong problem-solving and delivery excellence.</w:t>
      </w:r>
    </w:p>
    <w:p>
      <w:pPr>
        <w:pStyle w:val="Heading1"/>
      </w:pPr>
      <w:r>
        <w:t>SOFT SKILLS</w:t>
      </w:r>
    </w:p>
    <w:p>
      <w:pPr>
        <w:pStyle w:val="ListBullet"/>
      </w:pPr>
      <w:r>
        <w:t>Leadership</w:t>
      </w:r>
    </w:p>
    <w:p>
      <w:pPr>
        <w:pStyle w:val="ListBullet"/>
      </w:pPr>
      <w:r>
        <w:t>Analytical Thinking</w:t>
      </w:r>
    </w:p>
    <w:p>
      <w:pPr>
        <w:pStyle w:val="ListBullet"/>
      </w:pPr>
      <w:r>
        <w:t>Client Communication</w:t>
      </w:r>
    </w:p>
    <w:p>
      <w:pPr>
        <w:pStyle w:val="ListBullet"/>
      </w:pPr>
      <w:r>
        <w:t>Team Collaboration</w:t>
      </w:r>
    </w:p>
    <w:p>
      <w:pPr>
        <w:pStyle w:val="ListBullet"/>
      </w:pPr>
      <w:r>
        <w:t>Continuous Learning</w:t>
      </w:r>
    </w:p>
    <w:p>
      <w:pPr>
        <w:pStyle w:val="Heading1"/>
      </w:pPr>
      <w:r>
        <w:t>LANGUAGES</w:t>
      </w:r>
    </w:p>
    <w:p>
      <w:pPr>
        <w:pStyle w:val="ListBullet"/>
      </w:pPr>
      <w:r>
        <w:t>English</w:t>
      </w:r>
    </w:p>
    <w:p>
      <w:pPr>
        <w:pStyle w:val="ListBullet"/>
      </w:pPr>
      <w:r>
        <w:t>Marathi</w:t>
      </w:r>
    </w:p>
    <w:p>
      <w:pPr>
        <w:pStyle w:val="ListBullet"/>
      </w:pPr>
      <w:r>
        <w:t>Hindi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